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05-102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Королева Михаила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18810586240313045203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Королеву М.М.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18810586240313045203 от 13.03.2024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информацион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 М.М.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Королеву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Королев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Королеву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Королева Михаила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0412365400135010232420153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PassportDatagrp-20rplc-14">
    <w:name w:val="cat-PassportData grp-2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